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754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86MS0063-01-2025-003663-38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Маленевского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Маленевского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Дмитрия Александровича, </w:t>
      </w:r>
      <w:r>
        <w:rPr>
          <w:rStyle w:val="cat-UserDefinedgrp-22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UserDefinedgrp-23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Малене</w:t>
      </w:r>
      <w:r>
        <w:rPr>
          <w:rFonts w:ascii="Times New Roman" w:eastAsia="Times New Roman" w:hAnsi="Times New Roman" w:cs="Times New Roman"/>
          <w:sz w:val="27"/>
          <w:szCs w:val="27"/>
        </w:rPr>
        <w:t>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Малене</w:t>
      </w:r>
      <w:r>
        <w:rPr>
          <w:rFonts w:ascii="Times New Roman" w:eastAsia="Times New Roman" w:hAnsi="Times New Roman" w:cs="Times New Roman"/>
          <w:sz w:val="27"/>
          <w:szCs w:val="27"/>
        </w:rPr>
        <w:t>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Малене</w:t>
      </w:r>
      <w:r>
        <w:rPr>
          <w:rFonts w:ascii="Times New Roman" w:eastAsia="Times New Roman" w:hAnsi="Times New Roman" w:cs="Times New Roman"/>
          <w:sz w:val="27"/>
          <w:szCs w:val="27"/>
        </w:rPr>
        <w:t>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24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рапортом инспектора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Малене</w:t>
      </w:r>
      <w:r>
        <w:rPr>
          <w:rFonts w:ascii="Times New Roman" w:eastAsia="Times New Roman" w:hAnsi="Times New Roman" w:cs="Times New Roman"/>
          <w:sz w:val="27"/>
          <w:szCs w:val="27"/>
        </w:rPr>
        <w:t>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5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г;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Малене</w:t>
      </w:r>
      <w:r>
        <w:rPr>
          <w:rFonts w:ascii="Times New Roman" w:eastAsia="Times New Roman" w:hAnsi="Times New Roman" w:cs="Times New Roman"/>
          <w:sz w:val="27"/>
          <w:szCs w:val="27"/>
        </w:rPr>
        <w:t>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Мален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Малене</w:t>
      </w:r>
      <w:r>
        <w:rPr>
          <w:rFonts w:ascii="Times New Roman" w:eastAsia="Times New Roman" w:hAnsi="Times New Roman" w:cs="Times New Roman"/>
          <w:sz w:val="27"/>
          <w:szCs w:val="27"/>
        </w:rPr>
        <w:t>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Мален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</w:t>
      </w:r>
      <w:r>
        <w:rPr>
          <w:rFonts w:ascii="Times New Roman" w:eastAsia="Times New Roman" w:hAnsi="Times New Roman" w:cs="Times New Roman"/>
          <w:sz w:val="27"/>
          <w:szCs w:val="27"/>
        </w:rPr>
        <w:t>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Малене</w:t>
      </w:r>
      <w:r>
        <w:rPr>
          <w:rFonts w:ascii="Times New Roman" w:eastAsia="Times New Roman" w:hAnsi="Times New Roman" w:cs="Times New Roman"/>
          <w:sz w:val="27"/>
          <w:szCs w:val="27"/>
        </w:rPr>
        <w:t>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подвергавшегося к наказанию в виде штрафа, его не исполнившего,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</w:t>
      </w:r>
      <w:r>
        <w:rPr>
          <w:rFonts w:ascii="Times New Roman" w:eastAsia="Times New Roman" w:hAnsi="Times New Roman" w:cs="Times New Roman"/>
          <w:sz w:val="27"/>
          <w:szCs w:val="27"/>
        </w:rPr>
        <w:t>азание в виде 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Оснований для назначения наказания в виде административного штрафа суд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Маленевского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Дмитрия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>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>) сут</w:t>
      </w:r>
      <w:r>
        <w:rPr>
          <w:rFonts w:ascii="Times New Roman" w:eastAsia="Times New Roman" w:hAnsi="Times New Roman" w:cs="Times New Roman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 времени административного задержания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754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22">
    <w:name w:val="cat-UserDefined grp-24 rplc-22"/>
    <w:basedOn w:val="DefaultParagraphFont"/>
  </w:style>
  <w:style w:type="character" w:customStyle="1" w:styleId="cat-UserDefinedgrp-25rplc-26">
    <w:name w:val="cat-UserDefined grp-25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